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18.5+1.32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384.94 + 17.348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8.617-7.019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9.11-9.10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2.33-2.13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921.74 + 2.7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5.45+6.00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3.15-2.12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809.144- 15.96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800.54 + 90.52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5.51+5.41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89.88-48.8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1.28-1.00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686.4-199.61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.37+.48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9.38-9.00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767.3-24.9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343.4 + 5.607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6.28-4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94.9-41.871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</dc:title>
  <dcterms:created xsi:type="dcterms:W3CDTF">2021-10-11T05:16:44Z</dcterms:created>
  <dcterms:modified xsi:type="dcterms:W3CDTF">2021-10-11T05:16:44Z</dcterms:modified>
</cp:coreProperties>
</file>