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members form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issue for distribution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from another country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wanted this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holiday we celebrate because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main author of the Declaration of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first part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1776, America had 13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King of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see this on the July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means a change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 meaning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2021-11-03T03:40:19Z</dcterms:created>
  <dcterms:modified xsi:type="dcterms:W3CDTF">2021-11-03T03:40:19Z</dcterms:modified>
</cp:coreProperties>
</file>