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Declyn's Tic Tac Toe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did when we were learning about our famous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are having fun and working together we show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group of kids is courteous, kind, cheerful, thrifty and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went here to see colorful pictures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Weekly writings about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all had a lot of fun being famous for this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book character has a human body with a dog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love these most in our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loves yoga, books, Humphrey and Despereaux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to be this way in the hallways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Declyn's Tic Tac Toe Crossword Puzzle</dc:title>
  <dcterms:created xsi:type="dcterms:W3CDTF">2021-10-11T05:17:16Z</dcterms:created>
  <dcterms:modified xsi:type="dcterms:W3CDTF">2021-10-11T05:17:16Z</dcterms:modified>
</cp:coreProperties>
</file>