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tappi    </w:t>
      </w:r>
      <w:r>
        <w:t xml:space="preserve">   bloom    </w:t>
      </w:r>
      <w:r>
        <w:t xml:space="preserve">   shaved    </w:t>
      </w:r>
      <w:r>
        <w:t xml:space="preserve">   lipped    </w:t>
      </w:r>
      <w:r>
        <w:t xml:space="preserve">   splits    </w:t>
      </w:r>
      <w:r>
        <w:t xml:space="preserve">   doubles    </w:t>
      </w:r>
      <w:r>
        <w:t xml:space="preserve">   biological    </w:t>
      </w:r>
      <w:r>
        <w:t xml:space="preserve">   fringe    </w:t>
      </w:r>
      <w:r>
        <w:t xml:space="preserve">   pits    </w:t>
      </w:r>
      <w:r>
        <w:t xml:space="preserve">   sponge    </w:t>
      </w:r>
      <w:r>
        <w:t xml:space="preserve">   flow marks    </w:t>
      </w:r>
      <w:r>
        <w:t xml:space="preserve">   eccentricity    </w:t>
      </w:r>
      <w:r>
        <w:t xml:space="preserve">   dimensions    </w:t>
      </w:r>
      <w:r>
        <w:t xml:space="preserve">   tackiness    </w:t>
      </w:r>
      <w:r>
        <w:t xml:space="preserve">   malformed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Defects</dc:title>
  <dcterms:created xsi:type="dcterms:W3CDTF">2021-10-11T05:17:51Z</dcterms:created>
  <dcterms:modified xsi:type="dcterms:W3CDTF">2021-10-11T05:17:51Z</dcterms:modified>
</cp:coreProperties>
</file>