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Delia Derbyshire Word Scramble</w:t>
      </w:r>
    </w:p>
    <w:p>
      <w:pPr>
        <w:pStyle w:val="Questions"/>
      </w:pPr>
      <w:r>
        <w:t xml:space="preserve">1. TOCROD HOW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OHROPDINCIA KOPHSOWR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LPOO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PHGACIR SRCOE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ADLEI DSBERIRHYE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LRRLZAIBETA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TRSDIA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YNOECVTR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OOPRSECM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OFUDN NUSDSO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Delia Derbyshire Word Scramble</dc:title>
  <dcterms:created xsi:type="dcterms:W3CDTF">2021-10-11T05:18:59Z</dcterms:created>
  <dcterms:modified xsi:type="dcterms:W3CDTF">2021-10-11T05:18:59Z</dcterms:modified>
</cp:coreProperties>
</file>