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Delicous food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you can blow bubbles with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comes with a range of toppings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hot food that comes with salt and fish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food that isn't cold but isn't hot  it has 3 cs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have icing and sprinkles usually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very chocolatey with 250g of butter in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its in the fruit section and it can be purple or green it has an oval shape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very chewy comes in fruit flavours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the junk food that starts with 'c' and has lots of flavours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food that melts in the sun and ends with 'm'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Delicous food</dc:title>
  <dcterms:created xsi:type="dcterms:W3CDTF">2021-10-11T05:17:56Z</dcterms:created>
  <dcterms:modified xsi:type="dcterms:W3CDTF">2021-10-11T05:17:56Z</dcterms:modified>
</cp:coreProperties>
</file>