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Delivering With Success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change the priority of a document by choosing this dropdown in SC Process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Branches can use this feature in SC Portal to provide information on processed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search for a CSM case in SC Portal using this information (2 words, no spacing)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are able to customize these in SC Portal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SLA time for a split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Service Center is used to review arrived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you should send a form in K10 that has a form number but no account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can reassign a document that is claimed to an associate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branch cannot view this column in SC Portal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Service Center is used to view all documents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Delivering With Success</dc:title>
  <dcterms:created xsi:type="dcterms:W3CDTF">2021-10-11T05:18:11Z</dcterms:created>
  <dcterms:modified xsi:type="dcterms:W3CDTF">2021-10-11T05:18:11Z</dcterms:modified>
</cp:coreProperties>
</file>