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Delphi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Fate    </w:t>
      </w:r>
      <w:r>
        <w:t xml:space="preserve">   KingCroesus    </w:t>
      </w:r>
      <w:r>
        <w:t xml:space="preserve">   theatre    </w:t>
      </w:r>
      <w:r>
        <w:t xml:space="preserve">   nothinginexcess    </w:t>
      </w:r>
      <w:r>
        <w:t xml:space="preserve">   knowthyself    </w:t>
      </w:r>
      <w:r>
        <w:t xml:space="preserve">   pythiangames    </w:t>
      </w:r>
      <w:r>
        <w:t xml:space="preserve">   panhellenic    </w:t>
      </w:r>
      <w:r>
        <w:t xml:space="preserve">   zeus    </w:t>
      </w:r>
      <w:r>
        <w:t xml:space="preserve">   omphalos    </w:t>
      </w:r>
      <w:r>
        <w:t xml:space="preserve">   prophecy    </w:t>
      </w:r>
      <w:r>
        <w:t xml:space="preserve">   MtParnassus    </w:t>
      </w:r>
      <w:r>
        <w:t xml:space="preserve">   apollo    </w:t>
      </w:r>
      <w:r>
        <w:t xml:space="preserve">   oracle    </w:t>
      </w:r>
      <w:r>
        <w:t xml:space="preserve">   Pythia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Delphi</dc:title>
  <dcterms:created xsi:type="dcterms:W3CDTF">2021-10-11T05:18:19Z</dcterms:created>
  <dcterms:modified xsi:type="dcterms:W3CDTF">2021-10-11T05:18:19Z</dcterms:modified>
</cp:coreProperties>
</file>