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Introduction 1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meaning capable of causing dental caries?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Legumes and nuts supply the most of what for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patient education to be effective, how should it be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way to be a team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Teeth free of calculus, debris,and film is necessary to place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components of food that are needed by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cause a patient to be more sensitive to pain?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does grains, veggies, and fruit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someone with disabilities when brishing their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put a child down for nap/sleep with a bottle or sippy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this can lead to swollen and inflamed gums?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helps displace bacterial levels under the gums and interproximal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most forgotten nutrient?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Introduction 1 Week 3</dc:title>
  <dcterms:created xsi:type="dcterms:W3CDTF">2021-10-11T05:19:24Z</dcterms:created>
  <dcterms:modified xsi:type="dcterms:W3CDTF">2021-10-11T05:19:24Z</dcterms:modified>
</cp:coreProperties>
</file>