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plans the way something will look with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is to look after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currently studying at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at a restaurant and serves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broken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 at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doctor for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doctor who performs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principle or head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has never been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travels often or is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describes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describes a brother or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</dc:title>
  <dcterms:created xsi:type="dcterms:W3CDTF">2021-12-13T03:36:59Z</dcterms:created>
  <dcterms:modified xsi:type="dcterms:W3CDTF">2021-12-13T03:36:59Z</dcterms:modified>
</cp:coreProperties>
</file>