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Design A Word Puzzle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tahir    </w:t>
      </w:r>
      <w:r>
        <w:t xml:space="preserve">   sabaa    </w:t>
      </w:r>
      <w:r>
        <w:t xml:space="preserve">   gate    </w:t>
      </w:r>
      <w:r>
        <w:t xml:space="preserve">   atella's gap    </w:t>
      </w:r>
      <w:r>
        <w:t xml:space="preserve">   martial garrison    </w:t>
      </w:r>
      <w:r>
        <w:t xml:space="preserve">   the jutts    </w:t>
      </w:r>
      <w:r>
        <w:t xml:space="preserve">   estium    </w:t>
      </w:r>
      <w:r>
        <w:t xml:space="preserve">   shaeva's garrison    </w:t>
      </w:r>
      <w:r>
        <w:t xml:space="preserve">   argent hills    </w:t>
      </w:r>
      <w:r>
        <w:t xml:space="preserve">   delphinium    </w:t>
      </w:r>
      <w:r>
        <w:t xml:space="preserve">   kauf prison    </w:t>
      </w:r>
      <w:r>
        <w:t xml:space="preserve">   out post    </w:t>
      </w:r>
      <w:r>
        <w:t xml:space="preserve">   mouny videnns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 Word Puzzle #2</dc:title>
  <dcterms:created xsi:type="dcterms:W3CDTF">2021-10-11T05:21:19Z</dcterms:created>
  <dcterms:modified xsi:type="dcterms:W3CDTF">2021-10-11T05:21:19Z</dcterms:modified>
</cp:coreProperties>
</file>