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Design Scramble</w:t>
      </w:r>
    </w:p>
    <w:p>
      <w:pPr>
        <w:pStyle w:val="Questions"/>
      </w:pPr>
      <w:r>
        <w:t xml:space="preserve">1. IAMNNAIOT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2. DMOO BAORD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3. OISALAILTNTN TAR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4. UBSHAUA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5. TNAUITARSO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6. CASEL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DSAEH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8. SMCYAILTEMR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9. YEGR LSEAC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10. ERLIFE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11. RIEENNDRG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12. LOCO LOCROS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13. TOFN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14. RIMT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15. NOERTLCAIDI LIEN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16. CNSRAIATE EOCIRATDNOS </w:t>
      </w:r>
      <w:r>
        <w:rPr>
          <w:u w:val="single"/>
        </w:rPr>
        <w:t xml:space="preserve">_____________________________</w:t>
      </w:r>
    </w:p>
    <w:p>
      <w:pPr>
        <w:pStyle w:val="Questions"/>
      </w:pPr>
      <w:r>
        <w:t xml:space="preserve">17. CORP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18. GNTEIEVA CAPES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19. IWHTE EACPS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20. IEVUTTABCRS </w:t>
      </w:r>
      <w:r>
        <w:rPr>
          <w:u w:val="single"/>
        </w:rPr>
        <w:t xml:space="preserve">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Scramble</dc:title>
  <dcterms:created xsi:type="dcterms:W3CDTF">2021-10-11T05:21:35Z</dcterms:created>
  <dcterms:modified xsi:type="dcterms:W3CDTF">2021-10-11T05:21:35Z</dcterms:modified>
</cp:coreProperties>
</file>