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Design and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used to stick pieces of wood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need to measure something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equipment used to cut through wood to make a hole?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we need to keep ourselves safe?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we use a knife to cut something out, what is used underneath?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we need for light to shine through our pictures?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essential piece of equipment used for drawings and markings?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need to cut something out?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Batch, Just-in-time, Mass and One-off are all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we need when we do a mistake with a pencil?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your group, you need to work as a..?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need for cutting wood?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and Technology</dc:title>
  <dcterms:created xsi:type="dcterms:W3CDTF">2021-10-11T05:20:52Z</dcterms:created>
  <dcterms:modified xsi:type="dcterms:W3CDTF">2021-10-11T05:20:52Z</dcterms:modified>
</cp:coreProperties>
</file>