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and Technology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adhesive    </w:t>
      </w:r>
      <w:r>
        <w:t xml:space="preserve">   aluminium    </w:t>
      </w:r>
      <w:r>
        <w:t xml:space="preserve">   analyse    </w:t>
      </w:r>
      <w:r>
        <w:t xml:space="preserve">   capacitor    </w:t>
      </w:r>
      <w:r>
        <w:t xml:space="preserve">   circuit    </w:t>
      </w:r>
      <w:r>
        <w:t xml:space="preserve">   dimension    </w:t>
      </w:r>
      <w:r>
        <w:t xml:space="preserve">   dividers    </w:t>
      </w:r>
      <w:r>
        <w:t xml:space="preserve">   durable    </w:t>
      </w:r>
      <w:r>
        <w:t xml:space="preserve">   elastic    </w:t>
      </w:r>
      <w:r>
        <w:t xml:space="preserve">   elevation    </w:t>
      </w:r>
      <w:r>
        <w:t xml:space="preserve">   graphics    </w:t>
      </w:r>
      <w:r>
        <w:t xml:space="preserve">   hammer    </w:t>
      </w:r>
      <w:r>
        <w:t xml:space="preserve">   handsaw    </w:t>
      </w:r>
      <w:r>
        <w:t xml:space="preserve">   hydraulic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 Wordsearch</dc:title>
  <dcterms:created xsi:type="dcterms:W3CDTF">2021-10-11T05:21:13Z</dcterms:created>
  <dcterms:modified xsi:type="dcterms:W3CDTF">2021-10-11T05:21:13Z</dcterms:modified>
</cp:coreProperties>
</file>