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Designing a New Product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Competitor    </w:t>
      </w:r>
      <w:r>
        <w:t xml:space="preserve">   Brief    </w:t>
      </w:r>
      <w:r>
        <w:t xml:space="preserve">   Product    </w:t>
      </w:r>
      <w:r>
        <w:t xml:space="preserve">   Client    </w:t>
      </w:r>
      <w:r>
        <w:t xml:space="preserve">   Development    </w:t>
      </w:r>
      <w:r>
        <w:t xml:space="preserve">   Deign    </w:t>
      </w:r>
      <w:r>
        <w:t xml:space="preserve">   Market    </w:t>
      </w:r>
      <w:r>
        <w:t xml:space="preserve">   Cost    </w:t>
      </w:r>
      <w:r>
        <w:t xml:space="preserve">   Profit    </w:t>
      </w:r>
      <w:r>
        <w:t xml:space="preserve">   Marketing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a New Product</dc:title>
  <dcterms:created xsi:type="dcterms:W3CDTF">2021-10-11T05:22:03Z</dcterms:created>
  <dcterms:modified xsi:type="dcterms:W3CDTF">2021-10-11T05:22:03Z</dcterms:modified>
</cp:coreProperties>
</file>