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country that has high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countrys get resources from other contrarys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rule in China where you can only have one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shows how population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export is machinery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the development indicator that shows expected lifespan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Indicator shows how many people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indicator shows how many children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work out if a country is HIC or 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indicator shows how many people are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where a country has too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country that has a low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indicator that shows how much a country/person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export is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</dc:title>
  <dcterms:created xsi:type="dcterms:W3CDTF">2021-10-11T05:22:25Z</dcterms:created>
  <dcterms:modified xsi:type="dcterms:W3CDTF">2021-10-11T05:22:25Z</dcterms:modified>
</cp:coreProperties>
</file>