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Devionian time period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Amphibian    </w:t>
      </w:r>
      <w:r>
        <w:t xml:space="preserve">   Ancient    </w:t>
      </w:r>
      <w:r>
        <w:t xml:space="preserve">   Devonian    </w:t>
      </w:r>
      <w:r>
        <w:t xml:space="preserve">   Evolve    </w:t>
      </w:r>
      <w:r>
        <w:t xml:space="preserve">   Fish    </w:t>
      </w:r>
      <w:r>
        <w:t xml:space="preserve">   Fossil    </w:t>
      </w:r>
      <w:r>
        <w:t xml:space="preserve">   Gondwana    </w:t>
      </w:r>
      <w:r>
        <w:t xml:space="preserve">   Insects    </w:t>
      </w:r>
      <w:r>
        <w:t xml:space="preserve">   Lauraisa    </w:t>
      </w:r>
      <w:r>
        <w:t xml:space="preserve">   Lung Fish    </w:t>
      </w:r>
      <w:r>
        <w:t xml:space="preserve">   Sandstone    </w:t>
      </w:r>
      <w:r>
        <w:t xml:space="preserve">   Shark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Devionian time period</dc:title>
  <dcterms:created xsi:type="dcterms:W3CDTF">2021-10-11T05:22:02Z</dcterms:created>
  <dcterms:modified xsi:type="dcterms:W3CDTF">2021-10-11T05:22:02Z</dcterms:modified>
</cp:coreProperties>
</file>