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Dexen's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</w:tbl>
    <w:p>
      <w:pPr>
        <w:pStyle w:val="WordBankLarge"/>
      </w:pPr>
      <w:r>
        <w:t xml:space="preserve">   Infinity Blade    </w:t>
      </w:r>
      <w:r>
        <w:t xml:space="preserve">   Walking Dead    </w:t>
      </w:r>
      <w:r>
        <w:t xml:space="preserve">   Roblocks    </w:t>
      </w:r>
      <w:r>
        <w:t xml:space="preserve">   Minecraft    </w:t>
      </w:r>
      <w:r>
        <w:t xml:space="preserve">   Fortnite    </w:t>
      </w:r>
      <w:r>
        <w:t xml:space="preserve">   Lucas    </w:t>
      </w:r>
      <w:r>
        <w:t xml:space="preserve">   Victor    </w:t>
      </w:r>
      <w:r>
        <w:t xml:space="preserve">   Cale    </w:t>
      </w:r>
      <w:r>
        <w:t xml:space="preserve">   Brayden    </w:t>
      </w:r>
      <w:r>
        <w:t xml:space="preserve">   Dexen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Dexen's Word Search</dc:title>
  <dcterms:created xsi:type="dcterms:W3CDTF">2021-10-11T05:23:16Z</dcterms:created>
  <dcterms:modified xsi:type="dcterms:W3CDTF">2021-10-11T05:23:16Z</dcterms:modified>
</cp:coreProperties>
</file>