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Diagnostic Procedures, etc.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Normal for this measure is 98.6 degrees F.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factor in a patient's condition that makes the use of a medication or treatment ill advised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Licensed specialist who formulates and dispenses prescribed medications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flow of blood through an organ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Low body temperature that may be considered a medical emergency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Abbreviation meaning four times a day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Ausculated on the abdomen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Examines the ear canal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Diagnostic procedure involving the removal of body fluids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 substance taht eases pain or severity of symptoms of a disease, but does not cure it.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This is often abbreviated Rx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Abbreviated BP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compulsive, uncontrollable dependance on drug, alcohol, or other substance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Injection into the fatty layer just below the skin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This symbol  @  means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Normal is 12-20 per minute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Administered through the digestive tract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Diagnostic Procedures, etc.</dc:title>
  <dcterms:created xsi:type="dcterms:W3CDTF">2021-10-11T05:24:22Z</dcterms:created>
  <dcterms:modified xsi:type="dcterms:W3CDTF">2021-10-11T05:24:22Z</dcterms:modified>
</cp:coreProperties>
</file>