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Dianne's Christmas Crossword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we spent NY eve last year and windshield washer/wipers froze?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Polly family happy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Dianne still do regularly?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we visited North Carolina this spring?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Stu wants to do more of and will in Canada this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we spent Thanksgiving this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Our naughty Airedale's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Stu's latest new toy?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we were for 4th of July helping Sam and Arian move into new home?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Stu's association with the Girl Scouts of the Mid-South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grandchildren do we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Meetings in Baton Rouge and Las Vegas!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 says, "What folks can get used to?"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celebrated our 38th this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Dianne's title last year-  Academy of Nutrition &amp; Dietetics House of Delegates?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Dianne's Christmas Crossword 2018</dc:title>
  <dcterms:created xsi:type="dcterms:W3CDTF">2021-10-11T05:24:41Z</dcterms:created>
  <dcterms:modified xsi:type="dcterms:W3CDTF">2021-10-11T05:24:41Z</dcterms:modified>
</cp:coreProperties>
</file>