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Dictators greatest words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Fast attacks that involed rapidly moving troops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relgoin massacured during WWII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name of this are starts with the letter N and mostly fights with out allies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leader of gremeny in WWII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term has somthing to do with the deseier to take over blank.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During WWI one of every two of this position died on the battle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term is when your really risky or Blank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alince in the center was know as this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Invetion made a major leap frog advacment changeing the tied of the war.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name in term three aspiered to be this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country put others to the test and started the world wars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alies lunch this ambishus plan to end WWII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Dictators greatest words </dc:title>
  <dcterms:created xsi:type="dcterms:W3CDTF">2021-10-12T20:22:07Z</dcterms:created>
  <dcterms:modified xsi:type="dcterms:W3CDTF">2021-10-12T20:22:07Z</dcterms:modified>
</cp:coreProperties>
</file>