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Dictée de mos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fraichement    </w:t>
      </w:r>
      <w:r>
        <w:t xml:space="preserve">   tôt    </w:t>
      </w:r>
      <w:r>
        <w:t xml:space="preserve">   certainement    </w:t>
      </w:r>
      <w:r>
        <w:t xml:space="preserve">   ensuite    </w:t>
      </w:r>
      <w:r>
        <w:t xml:space="preserve">   dehors    </w:t>
      </w:r>
      <w:r>
        <w:t xml:space="preserve">   presque    </w:t>
      </w:r>
      <w:r>
        <w:t xml:space="preserve">   moins    </w:t>
      </w:r>
      <w:r>
        <w:t xml:space="preserve">   voisin    </w:t>
      </w:r>
      <w:r>
        <w:t xml:space="preserve">   oiseau    </w:t>
      </w:r>
      <w:r>
        <w:t xml:space="preserve">   foin    </w:t>
      </w:r>
      <w:r>
        <w:t xml:space="preserve">   odeur    </w:t>
      </w:r>
      <w:r>
        <w:t xml:space="preserve">   tombée    </w:t>
      </w:r>
      <w:r>
        <w:t xml:space="preserve">   peur    </w:t>
      </w:r>
      <w:r>
        <w:t xml:space="preserve">   matin    </w:t>
      </w:r>
      <w:r>
        <w:t xml:space="preserve">   brise    </w:t>
      </w:r>
      <w:r>
        <w:t xml:space="preserve">   parfum    </w:t>
      </w:r>
      <w:r>
        <w:t xml:space="preserve">   hibou    </w:t>
      </w:r>
      <w:r>
        <w:t xml:space="preserve">   tente    </w:t>
      </w:r>
      <w:r>
        <w:t xml:space="preserve">   duvet    </w:t>
      </w:r>
      <w:r>
        <w:t xml:space="preserve">   chant    </w:t>
      </w:r>
      <w:r>
        <w:t xml:space="preserve">   plier    </w:t>
      </w:r>
      <w:r>
        <w:t xml:space="preserve">   apporter    </w:t>
      </w:r>
      <w:r>
        <w:t xml:space="preserve">   hululer    </w:t>
      </w:r>
      <w:r>
        <w:t xml:space="preserve">   entendre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Dictée de mos 10</dc:title>
  <dcterms:created xsi:type="dcterms:W3CDTF">2021-10-12T20:44:01Z</dcterms:created>
  <dcterms:modified xsi:type="dcterms:W3CDTF">2021-10-12T20:44:01Z</dcterms:modified>
</cp:coreProperties>
</file>