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Difficult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RESONATE COMPASSION    </w:t>
      </w:r>
      <w:r>
        <w:t xml:space="preserve">   WALK AWAY    </w:t>
      </w:r>
      <w:r>
        <w:t xml:space="preserve">   STOP    </w:t>
      </w:r>
      <w:r>
        <w:t xml:space="preserve">   OPEN-ENDED QUESTIONS    </w:t>
      </w:r>
      <w:r>
        <w:t xml:space="preserve">   AFFIRMATIVE    </w:t>
      </w:r>
      <w:r>
        <w:t xml:space="preserve">   PERHAPS    </w:t>
      </w:r>
      <w:r>
        <w:t xml:space="preserve">   QUESTION THEM DIRECTLY    </w:t>
      </w:r>
      <w:r>
        <w:t xml:space="preserve">   HOLD YOUR GROUND    </w:t>
      </w:r>
      <w:r>
        <w:t xml:space="preserve">   WHINERS    </w:t>
      </w:r>
      <w:r>
        <w:t xml:space="preserve">   NO PERONS    </w:t>
      </w:r>
      <w:r>
        <w:t xml:space="preserve">   NOTHING PERSON    </w:t>
      </w:r>
      <w:r>
        <w:t xml:space="preserve">   MAYBE PERSON    </w:t>
      </w:r>
      <w:r>
        <w:t xml:space="preserve">   THINK-THEY-KNOW-IT-ALLS    </w:t>
      </w:r>
      <w:r>
        <w:t xml:space="preserve">   GRENADES    </w:t>
      </w:r>
      <w:r>
        <w:t xml:space="preserve">   KNOW-IT-ALLS    </w:t>
      </w:r>
      <w:r>
        <w:t xml:space="preserve">   SNIPERS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 People</dc:title>
  <dcterms:created xsi:type="dcterms:W3CDTF">2021-10-11T05:27:13Z</dcterms:created>
  <dcterms:modified xsi:type="dcterms:W3CDTF">2021-10-11T05:27:13Z</dcterms:modified>
</cp:coreProperties>
</file>