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Digestion, Excretory, and Respitory Crossword Puzzle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Air sacs that exchange oxygen and carbon dioxide from/to the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Makes digestive enzymes and insulin which regulates blood sugar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Blood vessels in the walls of the alveoli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Once used to digest raw meat in primitive 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Main tube connecting nose/mouth to lungs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control release of solid waste from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Filter blood that contains urea and waste collected from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Prevents food/liquid from entering lungs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the stored urin travels from the bladder to the outside of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Digestion by peristalsis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Digestion by digestive juices/enzymes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Constantly monitors the amount of water in the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Lined with villi that increase surface area for nutrient absorption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tube urine flows through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Connect to nose and mouth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Digestion, Excretory, and Respitory Crossword Puzzle </dc:title>
  <dcterms:created xsi:type="dcterms:W3CDTF">2021-10-11T05:25:54Z</dcterms:created>
  <dcterms:modified xsi:type="dcterms:W3CDTF">2021-10-11T05:25:54Z</dcterms:modified>
</cp:coreProperties>
</file>