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body    </w:t>
      </w:r>
      <w:r>
        <w:t xml:space="preserve">   system    </w:t>
      </w:r>
      <w:r>
        <w:t xml:space="preserve">   digestive    </w:t>
      </w:r>
      <w:r>
        <w:t xml:space="preserve">   morgan    </w:t>
      </w:r>
      <w:r>
        <w:t xml:space="preserve">   saliva    </w:t>
      </w:r>
      <w:r>
        <w:t xml:space="preserve">   soda    </w:t>
      </w:r>
      <w:r>
        <w:t xml:space="preserve">   water    </w:t>
      </w:r>
      <w:r>
        <w:t xml:space="preserve">   protein    </w:t>
      </w:r>
      <w:r>
        <w:t xml:space="preserve">   cheese    </w:t>
      </w:r>
      <w:r>
        <w:t xml:space="preserve">   absorb    </w:t>
      </w:r>
      <w:r>
        <w:t xml:space="preserve">   colon    </w:t>
      </w:r>
      <w:r>
        <w:t xml:space="preserve">   exercize    </w:t>
      </w:r>
      <w:r>
        <w:t xml:space="preserve">   science    </w:t>
      </w:r>
      <w:r>
        <w:t xml:space="preserve">   healthy    </w:t>
      </w:r>
      <w:r>
        <w:t xml:space="preserve">   calcium    </w:t>
      </w:r>
      <w:r>
        <w:t xml:space="preserve">   food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2021-10-11T05:27:44Z</dcterms:created>
  <dcterms:modified xsi:type="dcterms:W3CDTF">2021-10-11T05:27:44Z</dcterms:modified>
</cp:coreProperties>
</file>