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Digital Tech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is the use of a electronic communication to bully someone, typically by sending messages of an intimidating or threatening nature.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global computer network providing a variety of information and communication facilities, consisting of interconnected networks using standardized communication protocols.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 Is a mobile app that allows users to send and receive "self-destructing" photos and videos.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set of related web pages located under a single domain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Universal serial bus, a standardized technology for attaching peripheral devices to a computer.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power tool with a shaped cutter, used in carpentry for making grooves for joints, decorative mouldings, etc.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an electronic device for storing and processing data, typically in binary form, according to instructions given to it in a variable program.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video camera connected to a computer, allowing its images to be seen by Internet users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comfort (someone) at a time of grief or disappointment.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panel of keys that operate a computer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Tech</dc:title>
  <dcterms:created xsi:type="dcterms:W3CDTF">2021-10-11T05:28:02Z</dcterms:created>
  <dcterms:modified xsi:type="dcterms:W3CDTF">2021-10-11T05:28:02Z</dcterms:modified>
</cp:coreProperties>
</file>