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Dinhvo ESL 602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is a thing in which sound wage can transmit lowlier than liquid and solid.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is a so hot place in which life can be existed.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This is a thing that is a very vital part of the life.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is a thing to which an financial accountant is indispensable.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This is a person who treats patients such as metal illness.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is an environment space is empty of matter.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is a thing indispensable to human being's life.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is a thing a pupil need to write down or note something.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is a person whose main role is to instruct students free.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 This a thing that people cannot eat but it can help one buying food.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Dinhvo ESL 602</dc:title>
  <dcterms:created xsi:type="dcterms:W3CDTF">2021-10-11T05:28:41Z</dcterms:created>
  <dcterms:modified xsi:type="dcterms:W3CDTF">2021-10-11T05:28:41Z</dcterms:modified>
</cp:coreProperties>
</file>