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Variation</w:t>
      </w:r>
    </w:p>
    <w:p>
      <w:pPr>
        <w:pStyle w:val="Questions"/>
      </w:pPr>
      <w:r>
        <w:t xml:space="preserve">1. VINEG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NATOIEQU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SILONOTU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EERIQRUD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TREDIC OVAIIRATN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PAIOOORNTLP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STTAEMETN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OVESPTI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TENGAVEI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VAOANTIRI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Variation</dc:title>
  <dcterms:created xsi:type="dcterms:W3CDTF">2021-10-11T05:28:22Z</dcterms:created>
  <dcterms:modified xsi:type="dcterms:W3CDTF">2021-10-11T05:28:22Z</dcterms:modified>
</cp:coreProperties>
</file>