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Dis moi dix mots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À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À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À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À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À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À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À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À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À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À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À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À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À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À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</w:tbl>
    <w:p>
      <w:pPr>
        <w:pStyle w:val="WordBankMedium"/>
      </w:pPr>
      <w:r>
        <w:t xml:space="preserve">   décoller    </w:t>
      </w:r>
      <w:r>
        <w:t xml:space="preserve">   vaporeux    </w:t>
      </w:r>
      <w:r>
        <w:t xml:space="preserve">   insuffler    </w:t>
      </w:r>
      <w:r>
        <w:t xml:space="preserve">   fragrance    </w:t>
      </w:r>
      <w:r>
        <w:t xml:space="preserve">   éolien    </w:t>
      </w:r>
      <w:r>
        <w:t xml:space="preserve">   foehn    </w:t>
      </w:r>
      <w:r>
        <w:t xml:space="preserve">   chambre à air    </w:t>
      </w:r>
      <w:r>
        <w:t xml:space="preserve">   buller    </w:t>
      </w:r>
      <w:r>
        <w:t xml:space="preserve">   allure    </w:t>
      </w:r>
      <w:r>
        <w:t xml:space="preserve">   aile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 moi dix mots </dc:title>
  <dcterms:created xsi:type="dcterms:W3CDTF">2021-10-11T05:30:40Z</dcterms:created>
  <dcterms:modified xsi:type="dcterms:W3CDTF">2021-10-11T05:30:40Z</dcterms:modified>
</cp:coreProperties>
</file>