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Discharge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5 D's, what is wrong with the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leaving without a physician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determined by CMS for certain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to have set up before the patient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mulitidisciplinary team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will the patient 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patient's level of understanding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returns in less than 30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5 D's that corresponds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review of medications and assuring accurate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assure you provide culturally appropriate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Anticipated day of discharge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Process</dc:title>
  <dcterms:created xsi:type="dcterms:W3CDTF">2021-10-11T05:29:38Z</dcterms:created>
  <dcterms:modified xsi:type="dcterms:W3CDTF">2021-10-11T05:29:38Z</dcterms:modified>
</cp:coreProperties>
</file>