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Discussion 1.4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Communism: a political theory derived from Karl Marx, advocating class war and leading to a society in which all property is publicly owned and each person works and is paid according to their abilities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Socialism: a political and economic theory of social organization that advocates that the means of production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Representative democracy: is a type of democracy founded on the principle of elected officials representing and group of people, as opposed to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Sovereignty: the quality or state of being sovereign, or of having supreme power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Monarchy: a form of government with a monarch at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Commonwealth: an independent country or community, especially a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Dictatorship: a country government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Capitalism: an economic and political system in which a country's trade and industry are controlled by private owners for profit, rather than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Totalitarianism: a system of government that is centralized and dictatorial and requires complete subservience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Government: is the nation of a common political authority for all of humanity, yielding a global government and a single state that exercises authority over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Theocracy: a system of government in which priests rule in the name of God or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1.4</dc:title>
  <dcterms:created xsi:type="dcterms:W3CDTF">2021-10-11T05:30:03Z</dcterms:created>
  <dcterms:modified xsi:type="dcterms:W3CDTF">2021-10-11T05:30:03Z</dcterms:modified>
</cp:coreProperties>
</file>