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contact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 characterized by two or more personalities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confused or unintelligible mixture of seemingly random words and phrases by people with schizophrenia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mood disorder that involves feelings of helplessness, worthlessness,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Repetitive thoughts that won’t go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obsession with the idea of having a serious but undiagnosed medical condition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in which you show psychological stress in physical ways, example: your leg may become paralyzed after you fall from a horse, even though you weren't physically injured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disorder characterized by delusions of persecution, grandeur, jealousy and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separation of some personality components or mental processes from conscious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repeated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open spaces; fear of leaving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widely used classification scheme for psychological disorders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</dc:title>
  <dcterms:created xsi:type="dcterms:W3CDTF">2021-10-11T05:32:20Z</dcterms:created>
  <dcterms:modified xsi:type="dcterms:W3CDTF">2021-10-11T05:32:20Z</dcterms:modified>
</cp:coreProperties>
</file>