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our first kiss (close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our favorite activity to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 first say was beautiful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 watch on our first double date with Matt and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house did I first say "I love you"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most amazing woman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candy do I always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you always want to get breakfast on a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favorite music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Devran's absolutely favorite person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like to give you (and your mom)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we go for our first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new show do we both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have our very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 that brought out paths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of mine did I give you for when you miss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 love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will I love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Distraction Crossword</dc:title>
  <dcterms:created xsi:type="dcterms:W3CDTF">2021-10-11T05:32:28Z</dcterms:created>
  <dcterms:modified xsi:type="dcterms:W3CDTF">2021-10-11T05:32:28Z</dcterms:modified>
</cp:coreProperties>
</file>