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Diversity Word Scramble </w:t>
      </w:r>
    </w:p>
    <w:p>
      <w:pPr>
        <w:pStyle w:val="Questions"/>
      </w:pPr>
      <w:r>
        <w:t xml:space="preserve">1. CAOPTM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2. ASB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3. RMNYOITI BENUSSSI </w:t>
      </w:r>
      <w:r>
        <w:rPr>
          <w:u w:val="single"/>
        </w:rPr>
        <w:t xml:space="preserve">_________________________________</w:t>
      </w:r>
    </w:p>
    <w:p>
      <w:pPr>
        <w:pStyle w:val="Questions"/>
      </w:pPr>
      <w:r>
        <w:t xml:space="preserve">4. WONME UNIESSSB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5. NDIAERCON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6. CEDO OF DREFLEA GNLIARTOUES </w:t>
      </w:r>
      <w:r>
        <w:rPr>
          <w:u w:val="single"/>
        </w:rPr>
        <w:t xml:space="preserve">_______________________</w:t>
      </w:r>
    </w:p>
    <w:p>
      <w:pPr>
        <w:pStyle w:val="Questions"/>
      </w:pPr>
      <w:r>
        <w:t xml:space="preserve">7. ZISE STANDSADR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8. MRCMCAELIO LUUFES NOTFUCNI </w:t>
      </w:r>
      <w:r>
        <w:rPr>
          <w:u w:val="single"/>
        </w:rPr>
        <w:t xml:space="preserve">________________________</w:t>
      </w:r>
    </w:p>
    <w:p>
      <w:pPr>
        <w:pStyle w:val="Questions"/>
      </w:pPr>
      <w:r>
        <w:t xml:space="preserve">9. SOTDU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10. RTCSB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11. LFEAEDR WHHYGIA </w:t>
      </w:r>
      <w:r>
        <w:rPr>
          <w:u w:val="single"/>
        </w:rPr>
        <w:t xml:space="preserve">___________________________________</w:t>
      </w:r>
    </w:p>
    <w:p>
      <w:pPr>
        <w:pStyle w:val="Questions"/>
      </w:pPr>
      <w:r>
        <w:t xml:space="preserve">12. EFADERL NOTIAAVI </w:t>
      </w:r>
      <w:r>
        <w:rPr>
          <w:u w:val="single"/>
        </w:rPr>
        <w:t xml:space="preserve">__________________________________</w:t>
      </w:r>
    </w:p>
    <w:p>
      <w:pPr>
        <w:pStyle w:val="Questions"/>
      </w:pPr>
      <w:r>
        <w:t xml:space="preserve">13. SCNAI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14. EUGLRRA AEERDL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15. SBUANTORCRSCTO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16. WOKRRCOEF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17. NMAEEAGNMT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18. BDE MCTIEMMSONT </w:t>
      </w:r>
      <w:r>
        <w:rPr>
          <w:u w:val="single"/>
        </w:rPr>
        <w:t xml:space="preserve">___________________________________</w:t>
      </w:r>
    </w:p>
    <w:p>
      <w:pPr>
        <w:pStyle w:val="Questions"/>
      </w:pPr>
      <w:r>
        <w:t xml:space="preserve">19. TSVNAIEDDDAAG SENBSUSI  </w:t>
      </w:r>
      <w:r>
        <w:rPr>
          <w:u w:val="single"/>
        </w:rPr>
        <w:t xml:space="preserve">___________________________</w:t>
      </w:r>
    </w:p>
    <w:p>
      <w:pPr>
        <w:pStyle w:val="Questions"/>
      </w:pPr>
      <w:r>
        <w:t xml:space="preserve">20. ODOTM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21. ADFLREE SANRTIT  </w:t>
      </w:r>
      <w:r>
        <w:rPr>
          <w:u w:val="single"/>
        </w:rPr>
        <w:t xml:space="preserve">__________________________________</w:t>
      </w:r>
    </w:p>
    <w:p>
      <w:pPr>
        <w:pStyle w:val="Questions"/>
      </w:pPr>
      <w:r>
        <w:t xml:space="preserve">22. CLISOA GNTEDAAVSADI </w:t>
      </w:r>
      <w:r>
        <w:rPr>
          <w:u w:val="single"/>
        </w:rPr>
        <w:t xml:space="preserve">_______________________________</w:t>
      </w:r>
    </w:p>
    <w:p>
      <w:pPr>
        <w:pStyle w:val="Questions"/>
      </w:pPr>
      <w:r>
        <w:t xml:space="preserve">23. CIOCONEM VASTIEAANGDD </w:t>
      </w:r>
      <w:r>
        <w:rPr>
          <w:u w:val="single"/>
        </w:rPr>
        <w:t xml:space="preserve">_____________________________</w:t>
      </w:r>
    </w:p>
    <w:p>
      <w:pPr>
        <w:pStyle w:val="Questions"/>
      </w:pPr>
      <w:r>
        <w:t xml:space="preserve">24. OERNSPLA ENT OWTRH </w:t>
      </w:r>
      <w:r>
        <w:rPr>
          <w:u w:val="single"/>
        </w:rPr>
        <w:t xml:space="preserve">________________________________</w:t>
      </w:r>
    </w:p>
    <w:p>
      <w:pPr>
        <w:pStyle w:val="Questions"/>
      </w:pPr>
      <w:r>
        <w:t xml:space="preserve">25. SSGOR CSTPRIEE </w:t>
      </w:r>
      <w:r>
        <w:rPr>
          <w:u w:val="single"/>
        </w:rPr>
        <w:t xml:space="preserve">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 Word Scramble </dc:title>
  <dcterms:created xsi:type="dcterms:W3CDTF">2021-10-11T05:33:56Z</dcterms:created>
  <dcterms:modified xsi:type="dcterms:W3CDTF">2021-10-11T05:33:56Z</dcterms:modified>
</cp:coreProperties>
</file>