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Divine Divas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coordinator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fashionista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silver streak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shy woman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preacher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beautiful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glamour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Divas of Faith</dc:title>
  <dcterms:created xsi:type="dcterms:W3CDTF">2021-10-11T05:32:55Z</dcterms:created>
  <dcterms:modified xsi:type="dcterms:W3CDTF">2021-10-11T05:32:55Z</dcterms:modified>
</cp:coreProperties>
</file>