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Dmitri Ivanovich Mendeleev (1834-1907) -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publically critisizing another scientists theories, he was denied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 1868 and 1870, Mendeleev came up with the idea of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Mendeleev spotted ______ holes in the periodic 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Mendeleev died of ______ in 1907.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Mendeleev was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Eventually, ______ of the missing elements from the table were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Mendeleev pioneered the study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Whent he first periodic table was made, there were ______ elements.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1880, Mendeleev divorced his wife to marry his nieces freind, after threatening to commit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Eventually, Mendeleev went to ______ to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named after Mendeleev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1834, Mendeleev was born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Mendeleev declared that vodka needs to contain ______ percent alcohol.</w:t>
            </w:r>
          </w:p>
        </w:tc>
      </w:tr>
    </w:tbl>
    <w:p>
      <w:pPr>
        <w:pStyle w:val="WordBankMedium"/>
      </w:pPr>
      <w:r>
        <w:t xml:space="preserve">   Russian    </w:t>
      </w:r>
      <w:r>
        <w:t xml:space="preserve">   Siberia    </w:t>
      </w:r>
      <w:r>
        <w:t xml:space="preserve">   St. Petersburg    </w:t>
      </w:r>
      <w:r>
        <w:t xml:space="preserve">   Periodic Law    </w:t>
      </w:r>
      <w:r>
        <w:t xml:space="preserve">   sixety    </w:t>
      </w:r>
      <w:r>
        <w:t xml:space="preserve">   Ten    </w:t>
      </w:r>
      <w:r>
        <w:t xml:space="preserve">   seven    </w:t>
      </w:r>
      <w:r>
        <w:t xml:space="preserve">   suicide    </w:t>
      </w:r>
      <w:r>
        <w:t xml:space="preserve">   fortey    </w:t>
      </w:r>
      <w:r>
        <w:t xml:space="preserve">   Petroleum    </w:t>
      </w:r>
      <w:r>
        <w:t xml:space="preserve">   Nobel Peace Prize    </w:t>
      </w:r>
      <w:r>
        <w:t xml:space="preserve">   Influenza     </w:t>
      </w:r>
      <w:r>
        <w:t xml:space="preserve">   Mendelevium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Dmitri Ivanovich Mendeleev (1834-1907) - Periodic Table</dc:title>
  <dcterms:created xsi:type="dcterms:W3CDTF">2021-10-11T05:34:11Z</dcterms:created>
  <dcterms:modified xsi:type="dcterms:W3CDTF">2021-10-11T05:34:11Z</dcterms:modified>
</cp:coreProperties>
</file>