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Do You Know Your Dad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city of one of my favorite meals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Bank I worked at for 11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Favorite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Nick addresses me as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sport I absolutely hate with a passion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Quote:"...then ____the way you think about it"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movie I saw seven times when it first came out (80's Blockbuster)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Including Michelle's two kids, how many first cousins (on Dad's side) do you now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College where BA was received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Lorraine, Marilyn, and Shirley are my ___ (relationship)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have a BA in___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Grammy's real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Computer generated sounds that help me relax-"Beeps &amp; ___"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Song sung at the talent show to my children (on stage)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My favorite type of monster movies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Favorite Black Tea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Quote: "...it depends on which ___ I feed"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Favorite Animated Disney Movie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Aaron addresses me as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Astrological sign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He does exist hidden in the woods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fake language I speak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Your Dad</dc:title>
  <dcterms:created xsi:type="dcterms:W3CDTF">2021-10-11T05:35:11Z</dcterms:created>
  <dcterms:modified xsi:type="dcterms:W3CDTF">2021-10-11T05:35:11Z</dcterms:modified>
</cp:coreProperties>
</file>