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not open this book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!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Put the book down    </w:t>
      </w:r>
      <w:r>
        <w:t xml:space="preserve">   Andylee    </w:t>
      </w:r>
      <w:r>
        <w:t xml:space="preserve">   bec harding    </w:t>
      </w:r>
      <w:r>
        <w:t xml:space="preserve">   black book    </w:t>
      </w:r>
      <w:r>
        <w:t xml:space="preserve">   do not turn the page    </w:t>
      </w:r>
      <w:r>
        <w:t xml:space="preserve">   Donotopenthisbook    </w:t>
      </w:r>
      <w:r>
        <w:t xml:space="preserve">   frog    </w:t>
      </w:r>
      <w:r>
        <w:t xml:space="preserve">   george    </w:t>
      </w:r>
      <w:r>
        <w:t xml:space="preserve">   go read something else!    </w:t>
      </w:r>
      <w:r>
        <w:t xml:space="preserve">   go watch tv    </w:t>
      </w:r>
      <w:r>
        <w:t xml:space="preserve">   heathmckenzie    </w:t>
      </w:r>
      <w:r>
        <w:t xml:space="preserve">   honest charlie    </w:t>
      </w:r>
      <w:r>
        <w:t xml:space="preserve">   lake press    </w:t>
      </w:r>
      <w:r>
        <w:t xml:space="preserve">   please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not open this book</dc:title>
  <dcterms:created xsi:type="dcterms:W3CDTF">2021-10-11T05:34:58Z</dcterms:created>
  <dcterms:modified xsi:type="dcterms:W3CDTF">2021-10-11T05:34:58Z</dcterms:modified>
</cp:coreProperties>
</file>