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me 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is my B'day and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music producer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my favorite colors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GUMMYS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pets do I have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anything I am not that picky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song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Chapstick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my favorite music artist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favorite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sprite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favorite candy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 (2 cats and 1 turtle)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favorite drink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Riley Clemmons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I wanna be when I grow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December 21, 2007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favorite holiday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Singing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hobbies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Any pastel color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Chapstick or lip gloss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Thanksgiving and New Year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Gum or mints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I'm not alone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me !!!!</dc:title>
  <dcterms:created xsi:type="dcterms:W3CDTF">2021-10-11T05:36:50Z</dcterms:created>
  <dcterms:modified xsi:type="dcterms:W3CDTF">2021-10-11T05:36:50Z</dcterms:modified>
</cp:coreProperties>
</file>