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Do you  know your Queen Jelly Bean!!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Our Anniversary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Wedding colors are Navy blue and......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bout you turns me on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Favorie Celeb couple crush?  Who is the 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is my  favorite freckle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Quality time and Words of affirmation are 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 wierdest  feature fetish  about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my closest  family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Wedding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my best friends?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my favorite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admire most about your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Our first kiss (LOcation)</w:t>
            </w:r>
          </w:p>
        </w:tc>
      </w:tr>
    </w:tbl>
    <w:p>
      <w:pPr>
        <w:pStyle w:val="WordBankMedium"/>
      </w:pPr>
      <w:r>
        <w:t xml:space="preserve">   Coral     </w:t>
      </w:r>
      <w:r>
        <w:t xml:space="preserve">   New Years Day    </w:t>
      </w:r>
      <w:r>
        <w:t xml:space="preserve">   nostril    </w:t>
      </w:r>
      <w:r>
        <w:t xml:space="preserve">   Love Language     </w:t>
      </w:r>
      <w:r>
        <w:t xml:space="preserve">   Joual    </w:t>
      </w:r>
      <w:r>
        <w:t xml:space="preserve">   Intelligence     </w:t>
      </w:r>
      <w:r>
        <w:t xml:space="preserve">    Grind    </w:t>
      </w:r>
      <w:r>
        <w:t xml:space="preserve">    your walk    </w:t>
      </w:r>
      <w:r>
        <w:t xml:space="preserve">   REC    </w:t>
      </w:r>
      <w:r>
        <w:t xml:space="preserve">   Counselor     </w:t>
      </w:r>
      <w:r>
        <w:t xml:space="preserve">   REmy Ma    </w:t>
      </w:r>
      <w:r>
        <w:t xml:space="preserve">   Jamaica    </w:t>
      </w:r>
      <w:r>
        <w:t xml:space="preserve">    Fall    </w:t>
      </w:r>
      <w:r>
        <w:t xml:space="preserve">   Clovers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Do you  know your Queen Jelly Bean!!</dc:title>
  <dcterms:created xsi:type="dcterms:W3CDTF">2021-10-10T23:45:29Z</dcterms:created>
  <dcterms:modified xsi:type="dcterms:W3CDTF">2021-10-10T23:45:29Z</dcterms:modified>
</cp:coreProperties>
</file>