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Doctor's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gabriel    </w:t>
      </w:r>
      <w:r>
        <w:t xml:space="preserve">   henley    </w:t>
      </w:r>
      <w:r>
        <w:t xml:space="preserve">   Ketner    </w:t>
      </w:r>
      <w:r>
        <w:t xml:space="preserve">   Newburn    </w:t>
      </w:r>
      <w:r>
        <w:t xml:space="preserve">   Novak    </w:t>
      </w:r>
      <w:r>
        <w:t xml:space="preserve">   plasek    </w:t>
      </w:r>
      <w:r>
        <w:t xml:space="preserve">   rice    </w:t>
      </w:r>
      <w:r>
        <w:t xml:space="preserve">   sams    </w:t>
      </w:r>
      <w:r>
        <w:t xml:space="preserve">   soester    </w:t>
      </w:r>
      <w:r>
        <w:t xml:space="preserve">   Summa    </w:t>
      </w:r>
      <w:r>
        <w:t xml:space="preserve">   Wall    </w:t>
      </w:r>
      <w:r>
        <w:t xml:space="preserve">   wergin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Doctor's</dc:title>
  <dcterms:created xsi:type="dcterms:W3CDTF">2021-10-11T05:35:17Z</dcterms:created>
  <dcterms:modified xsi:type="dcterms:W3CDTF">2021-10-11T05:35:17Z</dcterms:modified>
</cp:coreProperties>
</file>