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Doctrinal Mastery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2 Thessalonians 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Hebrews 12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Apostles and prophets too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Judgement aplenty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John 14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Body Temple Mix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Scriptures for 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Yoked with Heaven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Resurrected Lord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Repent ye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Doctrinal Mastery </dc:title>
  <dcterms:created xsi:type="dcterms:W3CDTF">2021-10-11T05:35:31Z</dcterms:created>
  <dcterms:modified xsi:type="dcterms:W3CDTF">2021-10-11T05:35:31Z</dcterms:modified>
</cp:coreProperties>
</file>