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Dog breeds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</w:tbl>
    <w:p>
      <w:pPr>
        <w:pStyle w:val="WordBankLarge"/>
      </w:pPr>
      <w:r>
        <w:t xml:space="preserve">   Alaskan husky    </w:t>
      </w:r>
      <w:r>
        <w:t xml:space="preserve">   Barbet    </w:t>
      </w:r>
      <w:r>
        <w:t xml:space="preserve">   Bearded collie    </w:t>
      </w:r>
      <w:r>
        <w:t xml:space="preserve">   Beauceron    </w:t>
      </w:r>
      <w:r>
        <w:t xml:space="preserve">   Begal     </w:t>
      </w:r>
      <w:r>
        <w:t xml:space="preserve">   Boxer    </w:t>
      </w:r>
      <w:r>
        <w:t xml:space="preserve">   Bulldog    </w:t>
      </w:r>
      <w:r>
        <w:t xml:space="preserve">   Cockalier     </w:t>
      </w:r>
      <w:r>
        <w:t xml:space="preserve">   Dachshund    </w:t>
      </w:r>
      <w:r>
        <w:t xml:space="preserve">   Doxiemo    </w:t>
      </w:r>
      <w:r>
        <w:t xml:space="preserve">   Doxle    </w:t>
      </w:r>
      <w:r>
        <w:t xml:space="preserve">   German sheperd    </w:t>
      </w:r>
      <w:r>
        <w:t xml:space="preserve">   Golden retriever     </w:t>
      </w:r>
      <w:r>
        <w:t xml:space="preserve">   Labrador retriever    </w:t>
      </w:r>
      <w:r>
        <w:t xml:space="preserve">   McNab    </w:t>
      </w:r>
      <w:r>
        <w:t xml:space="preserve">   Poodle    </w:t>
      </w:r>
      <w:r>
        <w:t xml:space="preserve">   Pug    </w:t>
      </w:r>
      <w:r>
        <w:t xml:space="preserve">   Rottweiler    </w:t>
      </w:r>
      <w:r>
        <w:t xml:space="preserve">   Wetter hound     </w:t>
      </w:r>
      <w:r>
        <w:t xml:space="preserve">   Yorkshire terrier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 breeds </dc:title>
  <dcterms:created xsi:type="dcterms:W3CDTF">2021-10-11T05:35:34Z</dcterms:created>
  <dcterms:modified xsi:type="dcterms:W3CDTF">2021-10-11T05:35:34Z</dcterms:modified>
</cp:coreProperties>
</file>