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Saint. Bernard    </w:t>
      </w:r>
      <w:r>
        <w:t xml:space="preserve">   Maltese    </w:t>
      </w:r>
      <w:r>
        <w:t xml:space="preserve">   Chow chow    </w:t>
      </w:r>
      <w:r>
        <w:t xml:space="preserve">   English mastiff    </w:t>
      </w:r>
      <w:r>
        <w:t xml:space="preserve">   Chihuahua    </w:t>
      </w:r>
      <w:r>
        <w:t xml:space="preserve">   Shihtzu    </w:t>
      </w:r>
      <w:r>
        <w:t xml:space="preserve">   Geatdane    </w:t>
      </w:r>
      <w:r>
        <w:t xml:space="preserve">   Boxer    </w:t>
      </w:r>
      <w:r>
        <w:t xml:space="preserve">   Doberman    </w:t>
      </w:r>
      <w:r>
        <w:t xml:space="preserve">   Beagle    </w:t>
      </w:r>
      <w:r>
        <w:t xml:space="preserve">   Bulldog    </w:t>
      </w:r>
      <w:r>
        <w:t xml:space="preserve">   Golden retriever    </w:t>
      </w:r>
      <w:r>
        <w:t xml:space="preserve">   Greyhound    </w:t>
      </w:r>
      <w:r>
        <w:t xml:space="preserve">   Labr adoodle    </w:t>
      </w:r>
      <w:r>
        <w:t xml:space="preserve">   Sausagedog    </w:t>
      </w:r>
      <w:r>
        <w:t xml:space="preserve">   Dashound    </w:t>
      </w:r>
      <w:r>
        <w:t xml:space="preserve">   Poodle    </w:t>
      </w:r>
      <w:r>
        <w:t xml:space="preserve">   Labrador    </w:t>
      </w:r>
      <w:r>
        <w:t xml:space="preserve">   Collie    </w:t>
      </w:r>
      <w:r>
        <w:t xml:space="preserve">   Spaniel    </w:t>
      </w:r>
      <w:r>
        <w:t xml:space="preserve">   Wolfhound    </w:t>
      </w:r>
      <w:r>
        <w:t xml:space="preserve">   Terr ier    </w:t>
      </w:r>
      <w:r>
        <w:t xml:space="preserve">   Tillydog    </w:t>
      </w:r>
      <w:r>
        <w:t xml:space="preserve">   Germanshepherd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2021-10-12T20:42:23Z</dcterms:created>
  <dcterms:modified xsi:type="dcterms:W3CDTF">2021-10-12T20:42:23Z</dcterms:modified>
</cp:coreProperties>
</file>