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look    </w:t>
      </w:r>
      <w:r>
        <w:t xml:space="preserve">   jump    </w:t>
      </w:r>
      <w:r>
        <w:t xml:space="preserve">   stay    </w:t>
      </w:r>
      <w:r>
        <w:t xml:space="preserve">   toys    </w:t>
      </w:r>
      <w:r>
        <w:t xml:space="preserve">   kenal    </w:t>
      </w:r>
      <w:r>
        <w:t xml:space="preserve">   leach    </w:t>
      </w:r>
      <w:r>
        <w:t xml:space="preserve">   roll over    </w:t>
      </w:r>
      <w:r>
        <w:t xml:space="preserve">   sit    </w:t>
      </w:r>
      <w:r>
        <w:t xml:space="preserve">   treats    </w:t>
      </w:r>
      <w:r>
        <w:t xml:space="preserve">   Dog    </w:t>
      </w:r>
      <w:r>
        <w:t xml:space="preserve">   woof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2021-10-11T05:35:56Z</dcterms:created>
  <dcterms:modified xsi:type="dcterms:W3CDTF">2021-10-11T05:35:56Z</dcterms:modified>
</cp:coreProperties>
</file>