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Dogs</w:t>
      </w:r>
    </w:p>
    <w:p>
      <w:pPr>
        <w:pStyle w:val="Questions"/>
      </w:pPr>
      <w:r>
        <w:t xml:space="preserve">1. EOACCHTL ABL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EEHHSRDP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UKSHY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YIKSROHRE IETERRR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CLRAHSE SPEIALN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GEDNLO RRERTEIV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REBOX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GBEAEL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OEEPDGSH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POOEDL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Dogs</dc:title>
  <dcterms:created xsi:type="dcterms:W3CDTF">2021-10-12T20:38:23Z</dcterms:created>
  <dcterms:modified xsi:type="dcterms:W3CDTF">2021-10-12T20:38:23Z</dcterms:modified>
</cp:coreProperties>
</file>