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Dol project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to make irrational assumption about someone or something without any knowledge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To target someone because of there colour of skin or religion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feeling we get when a loved one dies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To raise money for charity’s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To always be there and feel what their feeling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To get the punishment they diserve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To give your money or time to people who need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the suffering of of yourself and your mind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to have no money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harassment of someone with the intent to hurt them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Can be mortal or venial and is the breaking of the 10 commandments giving to us by god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physical the beating or harassment of someones body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crying of unwanted bacteria in your body making feel sick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To live in harmony with one another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home of god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To show compassion and love for someone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principle of life that guides you in your life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To never give up even when it isn’t going our way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To be beat and tortured continuesly</w:t>
            </w:r>
          </w:p>
        </w:tc>
      </w:tr>
    </w:tbl>
    <w:p>
      <w:pPr>
        <w:pStyle w:val="WordBankLarge"/>
      </w:pPr>
      <w:r>
        <w:t xml:space="preserve">   Sin    </w:t>
      </w:r>
      <w:r>
        <w:t xml:space="preserve">   mental    </w:t>
      </w:r>
      <w:r>
        <w:t xml:space="preserve">   bullying    </w:t>
      </w:r>
      <w:r>
        <w:t xml:space="preserve">   physical    </w:t>
      </w:r>
      <w:r>
        <w:t xml:space="preserve">   poverty    </w:t>
      </w:r>
      <w:r>
        <w:t xml:space="preserve">   illness    </w:t>
      </w:r>
      <w:r>
        <w:t xml:space="preserve">   prejudice    </w:t>
      </w:r>
      <w:r>
        <w:t xml:space="preserve">   soul    </w:t>
      </w:r>
      <w:r>
        <w:t xml:space="preserve">   torment    </w:t>
      </w:r>
      <w:r>
        <w:t xml:space="preserve">   sadness    </w:t>
      </w:r>
      <w:r>
        <w:t xml:space="preserve">   racism    </w:t>
      </w:r>
      <w:r>
        <w:t xml:space="preserve">   caring    </w:t>
      </w:r>
      <w:r>
        <w:t xml:space="preserve">   love    </w:t>
      </w:r>
      <w:r>
        <w:t xml:space="preserve">   charity    </w:t>
      </w:r>
      <w:r>
        <w:t xml:space="preserve">   church    </w:t>
      </w:r>
      <w:r>
        <w:t xml:space="preserve">   fundraiser    </w:t>
      </w:r>
      <w:r>
        <w:t xml:space="preserve">   hope    </w:t>
      </w:r>
      <w:r>
        <w:t xml:space="preserve">   peace    </w:t>
      </w:r>
      <w:r>
        <w:t xml:space="preserve">   justice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 project</dc:title>
  <dcterms:created xsi:type="dcterms:W3CDTF">2021-10-11T05:36:47Z</dcterms:created>
  <dcterms:modified xsi:type="dcterms:W3CDTF">2021-10-11T05:36:47Z</dcterms:modified>
</cp:coreProperties>
</file>