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Dom and Hannah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what's one of my favorite things to do with you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song did you say you were going to sing to 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is my favorite poem that i like to think is written about 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where was our first picture taken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who loves who more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our color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where was our first good picture taken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my favorite song i used to sing to you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how did you bring my first flower to 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you were you and i was i, we were two before our time. i was yours before i knew, and you have always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you first kissed me on March 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you said "i love you" on March 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game was going on when you gave me my first ring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how did we first meet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how long will we be together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and Hannah</dc:title>
  <dcterms:created xsi:type="dcterms:W3CDTF">2021-10-11T05:36:41Z</dcterms:created>
  <dcterms:modified xsi:type="dcterms:W3CDTF">2021-10-11T05:36:41Z</dcterms:modified>
</cp:coreProperties>
</file>