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Dominic's 18th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favourite French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Great Britain playing against the time we went to the Davis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favourite album that has a title made up of words, not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victim of the house fire in HTGAWM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flower girl at Crack's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______ : the name of the character from 'The Hundred Mile An Hour Dog'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you're Blair, then I'm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replied to your thumbs up message on the K49 group chat?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favourite musician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where the majority of Miss DiCiacca's pupils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are you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'hero'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our ice cream shop in Junior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suggestion for your leavers hoodie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band were the waitresses in our Junior School ice cream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Kylie Minogue's most recent album at the time of her concert in the SECC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Vivaldi &amp;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 went on our sixth year holiday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Dominic's 18th Birthday</dc:title>
  <dcterms:created xsi:type="dcterms:W3CDTF">2021-10-11T05:37:24Z</dcterms:created>
  <dcterms:modified xsi:type="dcterms:W3CDTF">2021-10-11T05:37:24Z</dcterms:modified>
</cp:coreProperties>
</file>