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Donnie + 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 in the blank (both same word): "Shut your ____s_____!" "MY ____s______!?!" XD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our favorite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dog are we going to adopt?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only thing we've fought over is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did Donnie tell Grace her eyes were? XD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Finish the sentence: "We enjoy each other's company." "____ ____" :D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 of the cartoons, which one did Donnie introduce Grace to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"I love you s_ _ _ _ _ much!"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one badass _ _ _ _ _ _ _ _ _ _ 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 in the blank: "You ______ you!"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Grace's middle name? (Oooh hard one... XD)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we going to see in concert some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"We both need to do _ _ _ _ _ 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"One day we won't have to say goodbye anymore. Only _ _ _ _ _ _ _ _ _ 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does Grace say Donnie's eyes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we eat on our first RESTURANT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first kiss was taken under beautiful, romantic, awesome, memory making _________!!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Finish the sentence: "I don't know what to ___!" ;)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Donnie + Grace</dc:title>
  <dcterms:created xsi:type="dcterms:W3CDTF">2021-10-11T05:37:37Z</dcterms:created>
  <dcterms:modified xsi:type="dcterms:W3CDTF">2021-10-11T05:37:37Z</dcterms:modified>
</cp:coreProperties>
</file>